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Honesty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Competitiveness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Unrealistic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Expectation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2021-10-11T08:47:56Z</dcterms:created>
  <dcterms:modified xsi:type="dcterms:W3CDTF">2021-10-11T08:47:56Z</dcterms:modified>
</cp:coreProperties>
</file>