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starfruit    </w:t>
      </w:r>
      <w:r>
        <w:t xml:space="preserve">   woodapple    </w:t>
      </w:r>
      <w:r>
        <w:t xml:space="preserve">   tamarind    </w:t>
      </w:r>
      <w:r>
        <w:t xml:space="preserve">   tomato    </w:t>
      </w:r>
      <w:r>
        <w:t xml:space="preserve">   spinach    </w:t>
      </w:r>
      <w:r>
        <w:t xml:space="preserve">   beet    </w:t>
      </w:r>
      <w:r>
        <w:t xml:space="preserve">   root    </w:t>
      </w:r>
      <w:r>
        <w:t xml:space="preserve">   seagrape    </w:t>
      </w:r>
      <w:r>
        <w:t xml:space="preserve">   turnip    </w:t>
      </w:r>
      <w:r>
        <w:t xml:space="preserve">   rainbowcarrot    </w:t>
      </w:r>
      <w:r>
        <w:t xml:space="preserve">   passionfruit    </w:t>
      </w:r>
      <w:r>
        <w:t xml:space="preserve">   soursop    </w:t>
      </w:r>
      <w:r>
        <w:t xml:space="preserve">   watermelon    </w:t>
      </w:r>
      <w:r>
        <w:t xml:space="preserve">   custard    </w:t>
      </w:r>
      <w:r>
        <w:t xml:space="preserve">   ginger    </w:t>
      </w:r>
      <w:r>
        <w:t xml:space="preserve">   date    </w:t>
      </w:r>
      <w:r>
        <w:t xml:space="preserve">   kaffir    </w:t>
      </w:r>
      <w:r>
        <w:t xml:space="preserve">   sugarsnappeas    </w:t>
      </w:r>
      <w:r>
        <w:t xml:space="preserve">   peanut    </w:t>
      </w:r>
      <w:r>
        <w:t xml:space="preserve">   pb    </w:t>
      </w:r>
      <w:r>
        <w:t xml:space="preserve">   sunflowerseeds    </w:t>
      </w:r>
      <w:r>
        <w:t xml:space="preserve">   kalesalad    </w:t>
      </w:r>
      <w:r>
        <w:t xml:space="preserve">   collardgreen    </w:t>
      </w:r>
      <w:r>
        <w:t xml:space="preserve">   hubbardsquash    </w:t>
      </w:r>
      <w:r>
        <w:t xml:space="preserve">   dragonfruit    </w:t>
      </w:r>
      <w:r>
        <w:t xml:space="preserve">   duran    </w:t>
      </w:r>
      <w:r>
        <w:t xml:space="preserve">   banana    </w:t>
      </w:r>
      <w:r>
        <w:t xml:space="preserve">   eggplant    </w:t>
      </w:r>
      <w:r>
        <w:t xml:space="preserve">   Chinesecabbage    </w:t>
      </w:r>
      <w:r>
        <w:t xml:space="preserve">   ambarella    </w:t>
      </w:r>
      <w:r>
        <w:t xml:space="preserve">   avocado    </w:t>
      </w:r>
      <w:r>
        <w:t xml:space="preserve">   artichoke    </w:t>
      </w:r>
      <w:r>
        <w:t xml:space="preserve">   apple    </w:t>
      </w:r>
      <w:r>
        <w:t xml:space="preserve">   apricot    </w:t>
      </w:r>
      <w:r>
        <w:t xml:space="preserve">   sugarcanejuice    </w:t>
      </w:r>
      <w:r>
        <w:t xml:space="preserve">   potato    </w:t>
      </w:r>
      <w:r>
        <w:t xml:space="preserve">   bokchoy    </w:t>
      </w:r>
      <w:r>
        <w:t xml:space="preserve">   babycorn    </w:t>
      </w:r>
      <w:r>
        <w:t xml:space="preserve">   blackberry    </w:t>
      </w:r>
      <w:r>
        <w:t xml:space="preserve">   blueberry    </w:t>
      </w:r>
      <w:r>
        <w:t xml:space="preserve">   raspberry    </w:t>
      </w:r>
      <w:r>
        <w:t xml:space="preserve">   breadfruit    </w:t>
      </w:r>
      <w:r>
        <w:t xml:space="preserve">   broccoli    </w:t>
      </w:r>
      <w:r>
        <w:t xml:space="preserve">   buddahhand    </w:t>
      </w:r>
      <w:r>
        <w:t xml:space="preserve">   ackee    </w:t>
      </w:r>
      <w:r>
        <w:t xml:space="preserve">   acai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2021-10-11T08:47:00Z</dcterms:created>
  <dcterms:modified xsi:type="dcterms:W3CDTF">2021-10-11T08:47:00Z</dcterms:modified>
</cp:coreProperties>
</file>