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fat and there is _________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you how much energy you get from one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 risk of colon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sodium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makes you have a lot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your body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Builds and repairs your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Builds healthy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your skin and eyesight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 for muscles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amount of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Builds cells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Heals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different word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red blood cells</w:t>
            </w:r>
          </w:p>
        </w:tc>
      </w:tr>
    </w:tbl>
    <w:p>
      <w:pPr>
        <w:pStyle w:val="WordBankMedium"/>
      </w:pPr>
      <w:r>
        <w:t xml:space="preserve">   Servingsize    </w:t>
      </w:r>
      <w:r>
        <w:t xml:space="preserve">   Protein     </w:t>
      </w:r>
      <w:r>
        <w:t xml:space="preserve">   Transfat    </w:t>
      </w:r>
      <w:r>
        <w:t xml:space="preserve">   Suger    </w:t>
      </w:r>
      <w:r>
        <w:t xml:space="preserve">   Sodium    </w:t>
      </w:r>
      <w:r>
        <w:t xml:space="preserve">   Salt    </w:t>
      </w:r>
      <w:r>
        <w:t xml:space="preserve">   Iron     </w:t>
      </w:r>
      <w:r>
        <w:t xml:space="preserve">   Cholesterol    </w:t>
      </w:r>
      <w:r>
        <w:t xml:space="preserve">   Fat    </w:t>
      </w:r>
      <w:r>
        <w:t xml:space="preserve">   Calories     </w:t>
      </w:r>
      <w:r>
        <w:t xml:space="preserve">   Calcium    </w:t>
      </w:r>
      <w:r>
        <w:t xml:space="preserve">   Carbohydrate    </w:t>
      </w:r>
      <w:r>
        <w:t xml:space="preserve">   Fibre    </w:t>
      </w:r>
      <w:r>
        <w:t xml:space="preserve">   Vitamin C    </w:t>
      </w:r>
      <w:r>
        <w:t xml:space="preserve">   Vitamin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2021-10-11T08:46:39Z</dcterms:created>
  <dcterms:modified xsi:type="dcterms:W3CDTF">2021-10-11T08:46:39Z</dcterms:modified>
</cp:coreProperties>
</file>