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plant foods and fish. They are found in olive oil, peanut oil, canola oil, albacore, and salmon.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help our  bodies use the energy from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with water balance and allows for normal muscle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=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fats found in meat, and in other animal products, such as butter, cheese,and all milk except skim.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found in certain foods  like snack foods, baked goods,and fried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building blocks of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= Startches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builds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performs many functions in regulating the activity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major source of energy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maintaining water levels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dissolves in fats can be stored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9</dc:title>
  <dcterms:created xsi:type="dcterms:W3CDTF">2021-10-11T08:47:12Z</dcterms:created>
  <dcterms:modified xsi:type="dcterms:W3CDTF">2021-10-11T08:47:12Z</dcterms:modified>
</cp:coreProperties>
</file>