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9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axons    </w:t>
      </w:r>
      <w:r>
        <w:t xml:space="preserve">   brain stem    </w:t>
      </w:r>
      <w:r>
        <w:t xml:space="preserve">   cell boy    </w:t>
      </w:r>
      <w:r>
        <w:t xml:space="preserve">   central nervous system    </w:t>
      </w:r>
      <w:r>
        <w:t xml:space="preserve">   cerebellum    </w:t>
      </w:r>
      <w:r>
        <w:t xml:space="preserve">   dendrites    </w:t>
      </w:r>
      <w:r>
        <w:t xml:space="preserve">   interneurons    </w:t>
      </w:r>
      <w:r>
        <w:t xml:space="preserve">   limbic system    </w:t>
      </w:r>
      <w:r>
        <w:t xml:space="preserve">   motor neurons    </w:t>
      </w:r>
      <w:r>
        <w:t xml:space="preserve">   neurons    </w:t>
      </w:r>
      <w:r>
        <w:t xml:space="preserve">   peripheral nervous system    </w:t>
      </w:r>
      <w:r>
        <w:t xml:space="preserve">   reflex    </w:t>
      </w:r>
      <w:r>
        <w:t xml:space="preserve">   sensory neurons    </w:t>
      </w:r>
      <w:r>
        <w:t xml:space="preserve">   spinal cord    </w:t>
      </w:r>
      <w:r>
        <w:t xml:space="preserve">   spinal nerves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9 (part 1)</dc:title>
  <dcterms:created xsi:type="dcterms:W3CDTF">2021-10-11T08:47:55Z</dcterms:created>
  <dcterms:modified xsi:type="dcterms:W3CDTF">2021-10-11T08:47:55Z</dcterms:modified>
</cp:coreProperties>
</file>