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confidence    </w:t>
      </w:r>
      <w:r>
        <w:t xml:space="preserve">   exercise    </w:t>
      </w:r>
      <w:r>
        <w:t xml:space="preserve">   tabaco    </w:t>
      </w:r>
      <w:r>
        <w:t xml:space="preserve">   connection    </w:t>
      </w:r>
      <w:r>
        <w:t xml:space="preserve">   family    </w:t>
      </w:r>
      <w:r>
        <w:t xml:space="preserve">   friends    </w:t>
      </w:r>
      <w:r>
        <w:t xml:space="preserve">   smoking    </w:t>
      </w:r>
      <w:r>
        <w:t xml:space="preserve">   drugs    </w:t>
      </w:r>
      <w:r>
        <w:t xml:space="preserve">   respect    </w:t>
      </w:r>
      <w:r>
        <w:t xml:space="preserve">   emotional health    </w:t>
      </w:r>
      <w:r>
        <w:t xml:space="preserve">   mental health    </w:t>
      </w:r>
      <w:r>
        <w:t xml:space="preserve">   social health    </w:t>
      </w:r>
      <w:r>
        <w:t xml:space="preserve">   communication    </w:t>
      </w:r>
      <w:r>
        <w:t xml:space="preserve">   physical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2021-10-11T08:47:07Z</dcterms:created>
  <dcterms:modified xsi:type="dcterms:W3CDTF">2021-10-11T08:47:07Z</dcterms:modified>
</cp:coreProperties>
</file>