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principle of Canadian health care (starts with "U")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determinants of health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Canadian Pension Plan and Quebec Pension Plan pay a modest pension to working Canadians when they retire; benefits are based on lifetime earnings contributions. Which pillar accomplishes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study of the distribution of disease throughout a society’s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that points out that men and women experience aging in different ways and face different challenges.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Theory that believes retirement makes older people less important because they no longer contribute to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physical activity does the 105 year old man, Fauja Singh, participate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status can obeisity be linked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Gender that is more likely to be alone and experience poverty in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Canada’s government-run health care insurance program that provides health coverage for all Canadians.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five principles the Canadian health care system is based on. (starts with "a")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become older they are expected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 can also improve with level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prejudice and discrimination based solely on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between the ages of 65 and 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if complete physical, mental, and social well-being and not merely the absence of disease or infirmity.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Aging</dc:title>
  <dcterms:created xsi:type="dcterms:W3CDTF">2021-10-11T08:47:04Z</dcterms:created>
  <dcterms:modified xsi:type="dcterms:W3CDTF">2021-10-11T08:47:04Z</dcterms:modified>
</cp:coreProperties>
</file>