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Alert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balance    </w:t>
      </w:r>
      <w:r>
        <w:t xml:space="preserve">   fruit    </w:t>
      </w:r>
      <w:r>
        <w:t xml:space="preserve">   grill    </w:t>
      </w:r>
      <w:r>
        <w:t xml:space="preserve">   fish    </w:t>
      </w:r>
      <w:r>
        <w:t xml:space="preserve">   meat    </w:t>
      </w:r>
      <w:r>
        <w:t xml:space="preserve">   tofu    </w:t>
      </w:r>
      <w:r>
        <w:t xml:space="preserve">   yoghurt    </w:t>
      </w:r>
      <w:r>
        <w:t xml:space="preserve">   margarine    </w:t>
      </w:r>
      <w:r>
        <w:t xml:space="preserve">   butter    </w:t>
      </w:r>
      <w:r>
        <w:t xml:space="preserve">   milk    </w:t>
      </w:r>
      <w:r>
        <w:t xml:space="preserve">   fats    </w:t>
      </w:r>
      <w:r>
        <w:t xml:space="preserve">   oils    </w:t>
      </w:r>
      <w:r>
        <w:t xml:space="preserve">   vegetables    </w:t>
      </w:r>
      <w:r>
        <w:t xml:space="preserve">   nuts    </w:t>
      </w:r>
      <w:r>
        <w:t xml:space="preserve">   cereals    </w:t>
      </w:r>
      <w:r>
        <w:t xml:space="preserve">   sitting    </w:t>
      </w:r>
      <w:r>
        <w:t xml:space="preserve">   running    </w:t>
      </w:r>
      <w:r>
        <w:t xml:space="preserve">   walking    </w:t>
      </w:r>
      <w:r>
        <w:t xml:space="preserve">   cardiovascular    </w:t>
      </w:r>
      <w:r>
        <w:t xml:space="preserve">   exercise    </w:t>
      </w:r>
      <w:r>
        <w:t xml:space="preserve">   diet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Alert</dc:title>
  <dcterms:created xsi:type="dcterms:W3CDTF">2021-10-11T08:47:21Z</dcterms:created>
  <dcterms:modified xsi:type="dcterms:W3CDTF">2021-10-11T08:47:21Z</dcterms:modified>
</cp:coreProperties>
</file>