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Medicine</w:t>
      </w:r>
    </w:p>
    <w:p>
      <w:pPr>
        <w:pStyle w:val="Questions"/>
      </w:pPr>
      <w:r>
        <w:t xml:space="preserve">1. ILILCNIENP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ELAHTH KSIRS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ADNAAC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RECCAN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RATHE EDSESIA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EHHTLA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OEKTRS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ANCTEICSD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FMTSNIEI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COORNA USRVI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IBNSTOCIIAT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IENIECDM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ONCOTNIDSI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NSOEPOUIRTIPT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YONTCRU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Medicine</dc:title>
  <dcterms:created xsi:type="dcterms:W3CDTF">2021-10-11T08:48:39Z</dcterms:created>
  <dcterms:modified xsi:type="dcterms:W3CDTF">2021-10-11T08:48:39Z</dcterms:modified>
</cp:coreProperties>
</file>