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Health And Medicine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Anatomy    </w:t>
      </w:r>
      <w:r>
        <w:t xml:space="preserve">   Appalachian St. Univ.    </w:t>
      </w:r>
      <w:r>
        <w:t xml:space="preserve">   Bacteriologist    </w:t>
      </w:r>
      <w:r>
        <w:t xml:space="preserve">   Chemistry    </w:t>
      </w:r>
      <w:r>
        <w:t xml:space="preserve">   Clergy    </w:t>
      </w:r>
      <w:r>
        <w:t xml:space="preserve">   East Carolina Univ.    </w:t>
      </w:r>
      <w:r>
        <w:t xml:space="preserve">   Health    </w:t>
      </w:r>
      <w:r>
        <w:t xml:space="preserve">   Hospital    </w:t>
      </w:r>
      <w:r>
        <w:t xml:space="preserve">   Mathematics    </w:t>
      </w:r>
      <w:r>
        <w:t xml:space="preserve">   Medicine    </w:t>
      </w:r>
      <w:r>
        <w:t xml:space="preserve">   Nursing aide    </w:t>
      </w:r>
      <w:r>
        <w:t xml:space="preserve">   Oral surgeon    </w:t>
      </w:r>
      <w:r>
        <w:t xml:space="preserve">   Patients    </w:t>
      </w:r>
      <w:r>
        <w:t xml:space="preserve">   Pediatrician    </w:t>
      </w:r>
      <w:r>
        <w:t xml:space="preserve">   Pharmacist    </w:t>
      </w:r>
      <w:r>
        <w:t xml:space="preserve">   Psychiatric    </w:t>
      </w:r>
      <w:r>
        <w:t xml:space="preserve">   Psychology    </w:t>
      </w:r>
      <w:r>
        <w:t xml:space="preserve">   Rehabilitation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Medicine </dc:title>
  <dcterms:created xsi:type="dcterms:W3CDTF">2021-10-11T08:48:13Z</dcterms:created>
  <dcterms:modified xsi:type="dcterms:W3CDTF">2021-10-11T08:48:13Z</dcterms:modified>
</cp:coreProperties>
</file>