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Shoulders    </w:t>
      </w:r>
      <w:r>
        <w:t xml:space="preserve">   Back    </w:t>
      </w:r>
      <w:r>
        <w:t xml:space="preserve">   Bend    </w:t>
      </w:r>
      <w:r>
        <w:t xml:space="preserve">   arms    </w:t>
      </w:r>
      <w:r>
        <w:t xml:space="preserve">   wrist    </w:t>
      </w:r>
      <w:r>
        <w:t xml:space="preserve">   Computer    </w:t>
      </w:r>
      <w:r>
        <w:t xml:space="preserve">   Type    </w:t>
      </w:r>
      <w:r>
        <w:t xml:space="preserve">   Neck    </w:t>
      </w:r>
      <w:r>
        <w:t xml:space="preserve">   Stretches    </w:t>
      </w:r>
      <w:r>
        <w:t xml:space="preserve">   Safety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2021-10-11T08:48:33Z</dcterms:created>
  <dcterms:modified xsi:type="dcterms:W3CDTF">2021-10-11T08:48:33Z</dcterms:modified>
</cp:coreProperties>
</file>