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danger    </w:t>
      </w:r>
      <w:r>
        <w:t xml:space="preserve">   signs    </w:t>
      </w:r>
      <w:r>
        <w:t xml:space="preserve">   sharpedges    </w:t>
      </w:r>
      <w:r>
        <w:t xml:space="preserve">   walk    </w:t>
      </w:r>
      <w:r>
        <w:t xml:space="preserve">   rules    </w:t>
      </w:r>
      <w:r>
        <w:t xml:space="preserve">   hazard    </w:t>
      </w:r>
      <w:r>
        <w:t xml:space="preserve">   yellowlines    </w:t>
      </w:r>
      <w:r>
        <w:t xml:space="preserve">   hairtiedback    </w:t>
      </w:r>
      <w:r>
        <w:t xml:space="preserve">   instructions    </w:t>
      </w:r>
      <w:r>
        <w:t xml:space="preserve">   4brule    </w:t>
      </w:r>
      <w:r>
        <w:t xml:space="preserve">   apron    </w:t>
      </w:r>
      <w:r>
        <w:t xml:space="preserve">   goggles    </w:t>
      </w:r>
      <w:r>
        <w:t xml:space="preserve">   assessment    </w:t>
      </w:r>
      <w:r>
        <w:t xml:space="preserve">   risk    </w:t>
      </w:r>
      <w:r>
        <w:t xml:space="preserve">   healthandsafety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2021-10-11T08:48:01Z</dcterms:created>
  <dcterms:modified xsi:type="dcterms:W3CDTF">2021-10-11T08:48:01Z</dcterms:modified>
</cp:coreProperties>
</file>