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Stress    </w:t>
      </w:r>
      <w:r>
        <w:t xml:space="preserve">   Nutrition    </w:t>
      </w:r>
      <w:r>
        <w:t xml:space="preserve">   Lakeland    </w:t>
      </w:r>
      <w:r>
        <w:t xml:space="preserve">   Environmental    </w:t>
      </w:r>
      <w:r>
        <w:t xml:space="preserve">   Social    </w:t>
      </w:r>
      <w:r>
        <w:t xml:space="preserve">   Intellectual    </w:t>
      </w:r>
      <w:r>
        <w:t xml:space="preserve">   Financial    </w:t>
      </w:r>
      <w:r>
        <w:t xml:space="preserve">   Spiritual    </w:t>
      </w:r>
      <w:r>
        <w:t xml:space="preserve">   Physical    </w:t>
      </w:r>
      <w:r>
        <w:t xml:space="preserve">   Emotional    </w:t>
      </w:r>
      <w:r>
        <w:t xml:space="preserve">   Health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2021-10-11T08:48:32Z</dcterms:created>
  <dcterms:modified xsi:type="dcterms:W3CDTF">2021-10-11T08:48:32Z</dcterms:modified>
</cp:coreProperties>
</file>