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And Wellness (Chapter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showing the progress of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restoring itself at a faster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scientific and medical aspects of exercise and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excessive amount of fat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Providing health information in such a way that it influences people to take positive action about their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constant fatigue, stiffness, and lack of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measurement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activities that one can enjoy throughout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factors related to related to the way people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air you can take in with a simple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use your senses to their optimal, or fullest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inactive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feelings about yourself, and the ability to like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living each day that includes choices and decisions based on healthy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the care of your body and your body's ability to meet the demands of daily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begin to react more quickly to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absolute minimum amount of energy required to keep up the life process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the way you get along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Virtually everything you do in the course of a day effects this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something you do. what you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(Chapter 1)</dc:title>
  <dcterms:created xsi:type="dcterms:W3CDTF">2021-10-11T08:49:51Z</dcterms:created>
  <dcterms:modified xsi:type="dcterms:W3CDTF">2021-10-11T08:49:51Z</dcterms:modified>
</cp:coreProperties>
</file>