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Abdominal pain    </w:t>
      </w:r>
      <w:r>
        <w:t xml:space="preserve">   Anemia    </w:t>
      </w:r>
      <w:r>
        <w:t xml:space="preserve">   Asthma    </w:t>
      </w:r>
      <w:r>
        <w:t xml:space="preserve">   Bipolar    </w:t>
      </w:r>
      <w:r>
        <w:t xml:space="preserve">   Brain Injury    </w:t>
      </w:r>
      <w:r>
        <w:t xml:space="preserve">   Cancer    </w:t>
      </w:r>
      <w:r>
        <w:t xml:space="preserve">   Care Coordinator     </w:t>
      </w:r>
      <w:r>
        <w:t xml:space="preserve">   Centennial Care    </w:t>
      </w:r>
      <w:r>
        <w:t xml:space="preserve">   Chest pain    </w:t>
      </w:r>
      <w:r>
        <w:t xml:space="preserve">   Complications    </w:t>
      </w:r>
      <w:r>
        <w:t xml:space="preserve">   Developmental Delay    </w:t>
      </w:r>
      <w:r>
        <w:t xml:space="preserve">   Diabetes    </w:t>
      </w:r>
      <w:r>
        <w:t xml:space="preserve">   Drinking    </w:t>
      </w:r>
      <w:r>
        <w:t xml:space="preserve">   Drugs    </w:t>
      </w:r>
      <w:r>
        <w:t xml:space="preserve">   Emergency room    </w:t>
      </w:r>
      <w:r>
        <w:t xml:space="preserve">   Health    </w:t>
      </w:r>
      <w:r>
        <w:t xml:space="preserve">   Hospital    </w:t>
      </w:r>
      <w:r>
        <w:t xml:space="preserve">   Medicaid    </w:t>
      </w:r>
      <w:r>
        <w:t xml:space="preserve">   Medical     </w:t>
      </w:r>
      <w:r>
        <w:t xml:space="preserve">   Medications    </w:t>
      </w:r>
      <w:r>
        <w:t xml:space="preserve">   PCP    </w:t>
      </w:r>
      <w:r>
        <w:t xml:space="preserve">   Physical Exam    </w:t>
      </w:r>
      <w:r>
        <w:t xml:space="preserve">   Pregnancy    </w:t>
      </w:r>
      <w:r>
        <w:t xml:space="preserve">   Presbyterian    </w:t>
      </w:r>
      <w:r>
        <w:t xml:space="preserve">   Procedures    </w:t>
      </w:r>
      <w:r>
        <w:t xml:space="preserve">   Schizophrenia    </w:t>
      </w:r>
      <w:r>
        <w:t xml:space="preserve">   Surgeries    </w:t>
      </w:r>
      <w:r>
        <w:t xml:space="preserve">   Transplant    </w:t>
      </w:r>
      <w:r>
        <w:t xml:space="preserve">   Treatment    </w:t>
      </w:r>
      <w:r>
        <w:t xml:space="preserve">  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Assessment</dc:title>
  <dcterms:created xsi:type="dcterms:W3CDTF">2021-10-11T08:48:18Z</dcterms:created>
  <dcterms:modified xsi:type="dcterms:W3CDTF">2021-10-11T08:48:18Z</dcterms:modified>
</cp:coreProperties>
</file>