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Assessment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Second step in the abdominal assessment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Sound conduction through bone is _____ than through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one would find the bronchial breath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Stacking block is an example of ____ motor skills for a toddler.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one would find the bronchialvesicular breath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 heart sound is made when the aortic and pulmonic valves 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both eyes constrict upon a light being shown in one is called a ____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Condition that causes clubbing of the fingers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clinical manifestation of liver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Normal ear drum finding upon inspection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 heart sound is made when the mitral and tricuspid valves 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health assessment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Action patient does to test the CN related to swallowing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one would find the vesicular breath sounds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Assessment</dc:title>
  <dcterms:created xsi:type="dcterms:W3CDTF">2021-10-11T08:49:42Z</dcterms:created>
  <dcterms:modified xsi:type="dcterms:W3CDTF">2021-10-11T08:49:42Z</dcterms:modified>
</cp:coreProperties>
</file>