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will recieve benefits under the contract if a loss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table showing the mathematical probability of a loss due to a sickness or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initial amt payable by the insured before the insurance benefits apply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prior medical conditions for which the applicant has recieved, or should have recieved, medical advice or treatment within a specified period before the effective date of a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premium is paid at the time of application the producer will provide the owner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Illness that occurs after probationary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stated dollar amount that applies per claim in addition to any other cost-sharing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applying for insurance coverage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changes to the application and incomplete applications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Unintended Event resulting in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provided to prospective buyer at the time of application or policy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cost sharing between the insurer and the insured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initial step of total process of insuring a health risk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proffessional liability insurance covering the liability of an agent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Basics</dc:title>
  <dcterms:created xsi:type="dcterms:W3CDTF">2021-10-11T08:49:21Z</dcterms:created>
  <dcterms:modified xsi:type="dcterms:W3CDTF">2021-10-11T08:49:21Z</dcterms:modified>
</cp:coreProperties>
</file>