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false: swimming is a good form of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you can develop from eating unhealthy for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starts beating faster when you exercise?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specializes in nutrition.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mental health condition many people suffer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compound that you are made of that is important to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less calories: lettuce or cheese?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good exercise that you can do indoors or outdoors?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minutes should you exercise each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put on when you are outside in the sun?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Basics</dc:title>
  <dcterms:created xsi:type="dcterms:W3CDTF">2021-10-11T08:50:00Z</dcterms:created>
  <dcterms:modified xsi:type="dcterms:W3CDTF">2021-10-11T08:50:00Z</dcterms:modified>
</cp:coreProperties>
</file>