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Benefits of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crossfit    </w:t>
      </w:r>
      <w:r>
        <w:t xml:space="preserve">   cycling    </w:t>
      </w:r>
      <w:r>
        <w:t xml:space="preserve">   sport    </w:t>
      </w:r>
      <w:r>
        <w:t xml:space="preserve">   dog    </w:t>
      </w:r>
      <w:r>
        <w:t xml:space="preserve">   gym    </w:t>
      </w:r>
      <w:r>
        <w:t xml:space="preserve">   exercise    </w:t>
      </w:r>
      <w:r>
        <w:t xml:space="preserve">   chores    </w:t>
      </w:r>
      <w:r>
        <w:t xml:space="preserve">   yoga    </w:t>
      </w:r>
      <w:r>
        <w:t xml:space="preserve">   fitness    </w:t>
      </w:r>
      <w:r>
        <w:t xml:space="preserve">   friends    </w:t>
      </w:r>
      <w:r>
        <w:t xml:space="preserve">   sleep    </w:t>
      </w:r>
      <w:r>
        <w:t xml:space="preserve">   benefits    </w:t>
      </w:r>
      <w:r>
        <w:t xml:space="preserve">   social    </w:t>
      </w:r>
      <w:r>
        <w:t xml:space="preserve">   identify    </w:t>
      </w:r>
      <w:r>
        <w:t xml:space="preserve">   SWOT    </w:t>
      </w:r>
      <w:r>
        <w:t xml:space="preserve">   analyse    </w:t>
      </w:r>
      <w:r>
        <w:t xml:space="preserve">   explain    </w:t>
      </w:r>
      <w:r>
        <w:t xml:space="preserve">   health    </w:t>
      </w:r>
      <w:r>
        <w:t xml:space="preserve">   mental    </w:t>
      </w:r>
      <w:r>
        <w:t xml:space="preserve">   emotional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Benefits of Physical Activity</dc:title>
  <dcterms:created xsi:type="dcterms:W3CDTF">2021-10-11T08:49:30Z</dcterms:created>
  <dcterms:modified xsi:type="dcterms:W3CDTF">2021-10-11T08:49:30Z</dcterms:modified>
</cp:coreProperties>
</file>