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Ache    </w:t>
      </w:r>
      <w:r>
        <w:t xml:space="preserve">   Cough    </w:t>
      </w:r>
      <w:r>
        <w:t xml:space="preserve">   Bandage    </w:t>
      </w:r>
      <w:r>
        <w:t xml:space="preserve">   Infection    </w:t>
      </w:r>
      <w:r>
        <w:t xml:space="preserve">   Weapon    </w:t>
      </w:r>
      <w:r>
        <w:t xml:space="preserve">   Cut    </w:t>
      </w:r>
      <w:r>
        <w:t xml:space="preserve">   Virus    </w:t>
      </w:r>
      <w:r>
        <w:t xml:space="preserve">   Hurt    </w:t>
      </w:r>
      <w:r>
        <w:t xml:space="preserve">   Surgeon    </w:t>
      </w:r>
      <w:r>
        <w:t xml:space="preserve">   Specialist    </w:t>
      </w:r>
      <w:r>
        <w:t xml:space="preserve">   Wound    </w:t>
      </w:r>
      <w:r>
        <w:t xml:space="preserve">   Injection    </w:t>
      </w:r>
      <w:r>
        <w:t xml:space="preserve">   Hospital    </w:t>
      </w:r>
      <w:r>
        <w:t xml:space="preserve">   Needle    </w:t>
      </w:r>
      <w:r>
        <w:t xml:space="preserve">   Drugs    </w:t>
      </w:r>
      <w:r>
        <w:t xml:space="preserve">   Patient    </w:t>
      </w:r>
      <w:r>
        <w:t xml:space="preserve">   Nurse    </w:t>
      </w:r>
      <w:r>
        <w:t xml:space="preserve">   Medicine    </w:t>
      </w:r>
      <w:r>
        <w:t xml:space="preserve">   Cure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2021-10-11T08:48:23Z</dcterms:created>
  <dcterms:modified xsi:type="dcterms:W3CDTF">2021-10-11T08:48:23Z</dcterms:modified>
</cp:coreProperties>
</file>