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CLINICS    </w:t>
      </w:r>
      <w:r>
        <w:t xml:space="preserve">   HEALTH CARE    </w:t>
      </w:r>
      <w:r>
        <w:t xml:space="preserve">   HOSPITAL    </w:t>
      </w:r>
      <w:r>
        <w:t xml:space="preserve">   MUSCLES    </w:t>
      </w:r>
      <w:r>
        <w:t xml:space="preserve">   NERVOUS SYSTEM    </w:t>
      </w:r>
      <w:r>
        <w:t xml:space="preserve">   NURSE    </w:t>
      </w:r>
      <w:r>
        <w:t xml:space="preserve">   PATIENT    </w:t>
      </w:r>
      <w:r>
        <w:t xml:space="preserve">   PHYSICAL EXAM    </w:t>
      </w:r>
      <w:r>
        <w:t xml:space="preserve">   PHYSICIAN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2021-10-11T08:49:23Z</dcterms:created>
  <dcterms:modified xsi:type="dcterms:W3CDTF">2021-10-11T08:49:23Z</dcterms:modified>
</cp:coreProperties>
</file>