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clinics    </w:t>
      </w:r>
      <w:r>
        <w:t xml:space="preserve">   dentist    </w:t>
      </w:r>
      <w:r>
        <w:t xml:space="preserve">   doctor    </w:t>
      </w:r>
      <w:r>
        <w:t xml:space="preserve">   emotional    </w:t>
      </w:r>
      <w:r>
        <w:t xml:space="preserve">   health    </w:t>
      </w:r>
      <w:r>
        <w:t xml:space="preserve">   hospital    </w:t>
      </w:r>
      <w:r>
        <w:t xml:space="preserve">   medicine    </w:t>
      </w:r>
      <w:r>
        <w:t xml:space="preserve">   mental    </w:t>
      </w:r>
      <w:r>
        <w:t xml:space="preserve">   nurse    </w:t>
      </w:r>
      <w:r>
        <w:t xml:space="preserve">   patients    </w:t>
      </w:r>
      <w:r>
        <w:t xml:space="preserve">   physical    </w:t>
      </w:r>
      <w:r>
        <w:t xml:space="preserve">   pills    </w:t>
      </w:r>
      <w:r>
        <w:t xml:space="preserve">   veterinarian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Care </dc:title>
  <dcterms:created xsi:type="dcterms:W3CDTF">2021-10-11T08:49:25Z</dcterms:created>
  <dcterms:modified xsi:type="dcterms:W3CDTF">2021-10-11T08:49:25Z</dcterms:modified>
</cp:coreProperties>
</file>