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must you provide each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a good team structure what is needed?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must ... everyones needs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skill is shown when working alongside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quality that is looked for in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must be upheld and promoted in health and 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skill that is needed when working in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working with patients you must show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Maths is used to measure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working in Health and care you must respect everyone's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Care</dc:title>
  <dcterms:created xsi:type="dcterms:W3CDTF">2021-10-11T08:46:55Z</dcterms:created>
  <dcterms:modified xsi:type="dcterms:W3CDTF">2021-10-11T08:46:55Z</dcterms:modified>
</cp:coreProperties>
</file>