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</w:t>
      </w:r>
    </w:p>
    <w:p>
      <w:pPr>
        <w:pStyle w:val="Questions"/>
      </w:pPr>
      <w:r>
        <w:t xml:space="preserve">1. SSEAESID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OANOCR RUSIV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AILDCME TISTNAASS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EHMO EAISD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YSLACHPI RESSPAHTTI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UENSR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AAMPICRTSH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EATDIRPINICA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SNROGEU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TEIDSTN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</dc:title>
  <dcterms:created xsi:type="dcterms:W3CDTF">2021-10-11T08:50:07Z</dcterms:created>
  <dcterms:modified xsi:type="dcterms:W3CDTF">2021-10-11T08:50:07Z</dcterms:modified>
</cp:coreProperties>
</file>