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Care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medical coder    </w:t>
      </w:r>
      <w:r>
        <w:t xml:space="preserve">   cardiovascular tech    </w:t>
      </w:r>
      <w:r>
        <w:t xml:space="preserve">   bioengineer    </w:t>
      </w:r>
      <w:r>
        <w:t xml:space="preserve">   dietitian    </w:t>
      </w:r>
      <w:r>
        <w:t xml:space="preserve">   dentist    </w:t>
      </w:r>
      <w:r>
        <w:t xml:space="preserve">   doctor    </w:t>
      </w:r>
      <w:r>
        <w:t xml:space="preserve">   health information tech    </w:t>
      </w:r>
      <w:r>
        <w:t xml:space="preserve">   physician assistant    </w:t>
      </w:r>
      <w:r>
        <w:t xml:space="preserve">   medical assistant    </w:t>
      </w:r>
      <w:r>
        <w:t xml:space="preserve">   lab technician    </w:t>
      </w:r>
      <w:r>
        <w:t xml:space="preserve">   medical librarian    </w:t>
      </w:r>
      <w:r>
        <w:t xml:space="preserve">   nurse assistant    </w:t>
      </w:r>
      <w:r>
        <w:t xml:space="preserve">   occupational therapist    </w:t>
      </w:r>
      <w:r>
        <w:t xml:space="preserve">   optician    </w:t>
      </w:r>
      <w:r>
        <w:t xml:space="preserve">   ophthalmologist    </w:t>
      </w:r>
      <w:r>
        <w:t xml:space="preserve">   phlebotomist    </w:t>
      </w:r>
      <w:r>
        <w:t xml:space="preserve">   pharmacist    </w:t>
      </w:r>
      <w:r>
        <w:t xml:space="preserve">   physical therapist    </w:t>
      </w:r>
      <w:r>
        <w:t xml:space="preserve">   physician    </w:t>
      </w:r>
      <w:r>
        <w:t xml:space="preserve">   psychologist    </w:t>
      </w:r>
      <w:r>
        <w:t xml:space="preserve">   nurse    </w:t>
      </w:r>
      <w:r>
        <w:t xml:space="preserve">   veterinarian    </w:t>
      </w:r>
      <w:r>
        <w:t xml:space="preserve">   athletic trainer    </w:t>
      </w:r>
      <w:r>
        <w:t xml:space="preserve">   admission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Careers</dc:title>
  <dcterms:created xsi:type="dcterms:W3CDTF">2021-10-11T08:48:50Z</dcterms:created>
  <dcterms:modified xsi:type="dcterms:W3CDTF">2021-10-11T08:48:50Z</dcterms:modified>
</cp:coreProperties>
</file>