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Quiz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insurance for the disadvantaged and /or low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"bad"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accountable for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restraining or restricting a patient's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unlawful touching of another person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pay to have a health insurance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use good judgement and self-restraint in speech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Truthfulness and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to give expected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spoken defamation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defamation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identify with and understand other people's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wrongful acts without involving contracts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Quiz Review</dc:title>
  <dcterms:created xsi:type="dcterms:W3CDTF">2021-10-12T14:22:55Z</dcterms:created>
  <dcterms:modified xsi:type="dcterms:W3CDTF">2021-10-12T14:22:55Z</dcterms:modified>
</cp:coreProperties>
</file>