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Care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your time correctly and be able to do everything that needs to be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guides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lie and tell the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set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lead a group or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able to take care of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Caring about your bodily health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someone you full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plays with his or her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able to relay on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tolerate delay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tells you something so you can better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Tension expressed in a material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feel sorry for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someone you full attention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Science </dc:title>
  <dcterms:created xsi:type="dcterms:W3CDTF">2021-10-11T08:48:54Z</dcterms:created>
  <dcterms:modified xsi:type="dcterms:W3CDTF">2021-10-11T08:48:54Z</dcterms:modified>
</cp:coreProperties>
</file>