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doctor deals with a life threatening disease called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having problems with your eyes you should go to this doctor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doctor deals with urinary tract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numbness, tingling, weakness or reduced ability to move any part of the body that is not caused by pain you should go to this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that is very busy in the summer and spring because of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that specializes in skin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doctor specializes in skeletal deformities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that takes care of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were a child this most likely was your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usually go to this doctor once every 6 months for help with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a mental health problem you should consult this doctor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Specialists</dc:title>
  <dcterms:created xsi:type="dcterms:W3CDTF">2021-10-11T08:48:27Z</dcterms:created>
  <dcterms:modified xsi:type="dcterms:W3CDTF">2021-10-11T08:48:27Z</dcterms:modified>
</cp:coreProperties>
</file>