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 Specialists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get your braces on you go to see this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go to see him/her to see if you are allergic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Girls go to see this person to get care for their reproductive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with dieseases such as M.S. And A.L.S go to see this doctor to get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having mental issues you should see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deals with skin diseases.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see how your eyes are doing see this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have urinary tract problems you should see a____________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see him/her to get care on a regular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have cancer you will see this kind of health care specialist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brake a bone you most likely will have to see one of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Specialists</dc:title>
  <dcterms:created xsi:type="dcterms:W3CDTF">2021-10-11T08:48:34Z</dcterms:created>
  <dcterms:modified xsi:type="dcterms:W3CDTF">2021-10-11T08:48:34Z</dcterms:modified>
</cp:coreProperties>
</file>