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Care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needed a lot in pollen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people with “gene mutations”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people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Females see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Blind people see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kids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skin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Cares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your tract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Puts metal in your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Specialists</dc:title>
  <dcterms:created xsi:type="dcterms:W3CDTF">2021-10-11T08:49:15Z</dcterms:created>
  <dcterms:modified xsi:type="dcterms:W3CDTF">2021-10-11T08:49:15Z</dcterms:modified>
</cp:coreProperties>
</file>