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LPNs work under the direction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program in which recipient has to be 65 and 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introduced effective ways to treat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an ally, suporter, and source of information for the patient and the patient's significant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health care treatment,advice, or follow up on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patient is admitted to for serious or intense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Obama and Congress signed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patient who has a terminal health condition may desire to die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services that provides restorative and rehabilitative services for people with chronic or irreversible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government pays for health-care services for low income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Systems</dc:title>
  <dcterms:created xsi:type="dcterms:W3CDTF">2021-10-12T14:22:45Z</dcterms:created>
  <dcterms:modified xsi:type="dcterms:W3CDTF">2021-10-12T14:22:45Z</dcterms:modified>
</cp:coreProperties>
</file>