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care for terminally 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agency sponsored by the United Nations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amount paid by the patient for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people to be independent but have people check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for ages 65 and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provided by employers to take care of people injured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hospital provides care for special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 diagnostics test such as blood or urine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 paid by the patient before their policy begins to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</dc:title>
  <dcterms:created xsi:type="dcterms:W3CDTF">2021-10-12T14:23:05Z</dcterms:created>
  <dcterms:modified xsi:type="dcterms:W3CDTF">2021-10-12T14:23:05Z</dcterms:modified>
</cp:coreProperties>
</file>