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office is where a patient would go to have their teeth cleaned.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facility a patient would go to recover after an injury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agency provides care for terminally ill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patient would go to the center to get a prescription for eye glasses.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government agency is responsible for regulating food and drug products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health care facility that offers a wide range of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government agency is involved with causes and controlling the spread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Requires that specific precentages of expenses are shared between the insurance and the patient.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health care agencies provide care to the patient in their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Medical Flight service is considered part of the _______ care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_________ chart encompasses a chain of command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living facilities allow the patient to rent a room within their facility to 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 hospital provides care for special conditions or age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facilities most often perform blood and urine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that must be paid by the patient before the insurance will begin to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amount that must be paid at the time of the patients exam.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government plan provides coverage to low income families.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government plan offers coverage to individuals over the age of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Establishes and enforces standard that protect workers from job-related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agencies are supported by fundraisers and donations only.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Systems </dc:title>
  <dcterms:created xsi:type="dcterms:W3CDTF">2021-10-12T14:23:07Z</dcterms:created>
  <dcterms:modified xsi:type="dcterms:W3CDTF">2021-10-12T14:23:07Z</dcterms:modified>
</cp:coreProperties>
</file>