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Care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clinics that provide health care for employees of industries 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 assistance and care for elderly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 that provides support and comfort that is directed toward allowing the person to die with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hospital that treats a wide range of conditions and age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investor owned hospitals that attempt to make money for their shareholders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 care for the terminally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Non-profit hospital in Rogers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hospital that provides hospital services along with research and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specialty hospital in Springdale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agencies designed to provide care in a patient's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For-profit hospital in Bentonville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organization of people, institutions, and resources that deliver health care services to meet the health needs of target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hospital that does not make profits for owners of the hospital from the funds collected for patient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hospital fully managed and funded by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hospital that provides care for special conditions or age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hospital that is operated by federal, state, or local government agencies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hospital managed and funded by an individual or a group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Systems</dc:title>
  <dcterms:created xsi:type="dcterms:W3CDTF">2021-10-12T14:23:15Z</dcterms:created>
  <dcterms:modified xsi:type="dcterms:W3CDTF">2021-10-12T14:23:15Z</dcterms:modified>
</cp:coreProperties>
</file>