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Care Word Scramble</w:t>
      </w:r>
    </w:p>
    <w:p>
      <w:pPr>
        <w:pStyle w:val="Questions"/>
      </w:pPr>
      <w:r>
        <w:t xml:space="preserve">1. LPANNED HEOOTARNDP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LDIDIINAVU DAMNEAT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ALODND PRTUM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ECIEXVTUE EDRRO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TIPATNE ITOORNETCP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NEIOSR NTCZIIE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OLW IOMENC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RAIECMDE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HYLAIR LOCTINN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BFDLFAROEA CREA ACT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YTDISILBIA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PENNXSIOA OF ADDICMIE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AIECITRR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SCUNARINE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AKRBA OAAMB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NEMRCAAI LEHTAH AREC ACT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Word Scramble</dc:title>
  <dcterms:created xsi:type="dcterms:W3CDTF">2021-10-11T08:49:13Z</dcterms:created>
  <dcterms:modified xsi:type="dcterms:W3CDTF">2021-10-11T08:49:13Z</dcterms:modified>
</cp:coreProperties>
</file>