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caregiver    </w:t>
      </w:r>
      <w:r>
        <w:t xml:space="preserve">   giving    </w:t>
      </w:r>
      <w:r>
        <w:t xml:space="preserve">   motivated    </w:t>
      </w:r>
      <w:r>
        <w:t xml:space="preserve">   loving    </w:t>
      </w:r>
      <w:r>
        <w:t xml:space="preserve">   dedicated    </w:t>
      </w:r>
      <w:r>
        <w:t xml:space="preserve">   compassionate    </w:t>
      </w:r>
      <w:r>
        <w:t xml:space="preserve">   caring    </w:t>
      </w:r>
      <w:r>
        <w:t xml:space="preserve">   observant    </w:t>
      </w:r>
      <w:r>
        <w:t xml:space="preserve">   attentive    </w:t>
      </w:r>
      <w:r>
        <w:t xml:space="preserve">   strong    </w:t>
      </w:r>
      <w:r>
        <w:t xml:space="preserve">   flexible    </w:t>
      </w:r>
      <w:r>
        <w:t xml:space="preserve">   kind    </w:t>
      </w:r>
      <w:r>
        <w:t xml:space="preserve">   patient    </w:t>
      </w:r>
      <w:r>
        <w:t xml:space="preserve">   creative    </w:t>
      </w:r>
      <w:r>
        <w:t xml:space="preserve">   efficient    </w:t>
      </w:r>
      <w:r>
        <w:t xml:space="preserve">   backbone of healthcare    </w:t>
      </w:r>
      <w:r>
        <w:t xml:space="preserve">   fast    </w:t>
      </w:r>
      <w:r>
        <w:t xml:space="preserve">   essential personnel    </w:t>
      </w:r>
      <w:r>
        <w:t xml:space="preserve">   appreciated    </w:t>
      </w:r>
      <w:r>
        <w:t xml:space="preserve">   Hardworker    </w:t>
      </w:r>
      <w:r>
        <w:t xml:space="preserve">   Overtime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Worker</dc:title>
  <dcterms:created xsi:type="dcterms:W3CDTF">2021-10-12T14:23:03Z</dcterms:created>
  <dcterms:modified xsi:type="dcterms:W3CDTF">2021-10-12T14:23:03Z</dcterms:modified>
</cp:coreProperties>
</file>