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therapy helps patients regain self-care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study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uncomplicated surgeries be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basic functions do health care facilities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patients called that live in long-term facilities?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therapy helps patients regain mobility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formed when people live in  a common area and share common health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complex organizations that provide a full range of health care services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the nursing assistant work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planned transitions reduce the risk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care is given to a mother during her pregnancy?</w:t>
            </w:r>
          </w:p>
        </w:tc>
      </w:tr>
    </w:tbl>
    <w:p>
      <w:pPr>
        <w:pStyle w:val="WordBankMedium"/>
      </w:pPr>
      <w:r>
        <w:t xml:space="preserve">   prenatal    </w:t>
      </w:r>
      <w:r>
        <w:t xml:space="preserve">   pathology    </w:t>
      </w:r>
      <w:r>
        <w:t xml:space="preserve">   occupational     </w:t>
      </w:r>
      <w:r>
        <w:t xml:space="preserve">   physical     </w:t>
      </w:r>
      <w:r>
        <w:t xml:space="preserve">   residents    </w:t>
      </w:r>
      <w:r>
        <w:t xml:space="preserve">   surgicenter    </w:t>
      </w:r>
      <w:r>
        <w:t xml:space="preserve">   hospitals    </w:t>
      </w:r>
      <w:r>
        <w:t xml:space="preserve">   errors    </w:t>
      </w:r>
      <w:r>
        <w:t xml:space="preserve">   RN    </w:t>
      </w:r>
      <w:r>
        <w:t xml:space="preserve">   five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</dc:title>
  <dcterms:created xsi:type="dcterms:W3CDTF">2021-10-11T08:49:08Z</dcterms:created>
  <dcterms:modified xsi:type="dcterms:W3CDTF">2021-10-11T08:49:08Z</dcterms:modified>
</cp:coreProperties>
</file>