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Dementia is the lost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Dementia is the loss of memory due to changes in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Studies show that most homes are not designated to accommodate the needs of people over the age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Agencies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Falls can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Independent living promotes successful aging by improving one's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Dementia is a form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 to 10 falls happen within the clients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increasing strength and improving one's balance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physical indicator of abuse is what?</w:t>
            </w:r>
          </w:p>
        </w:tc>
      </w:tr>
    </w:tbl>
    <w:p>
      <w:pPr>
        <w:pStyle w:val="WordBankMedium"/>
      </w:pPr>
      <w:r>
        <w:t xml:space="preserve">   Exercising Regularly    </w:t>
      </w:r>
      <w:r>
        <w:t xml:space="preserve">   Burns    </w:t>
      </w:r>
      <w:r>
        <w:t xml:space="preserve">   Brain    </w:t>
      </w:r>
      <w:r>
        <w:t xml:space="preserve">   Memory    </w:t>
      </w:r>
      <w:r>
        <w:t xml:space="preserve">   Sixtyfive    </w:t>
      </w:r>
      <w:r>
        <w:t xml:space="preserve">   Aging    </w:t>
      </w:r>
      <w:r>
        <w:t xml:space="preserve">   Alzheimer's    </w:t>
      </w:r>
      <w:r>
        <w:t xml:space="preserve">   Home    </w:t>
      </w:r>
      <w:r>
        <w:t xml:space="preserve">   Health    </w:t>
      </w:r>
      <w:r>
        <w:t xml:space="preserve">   Prevented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</dc:title>
  <dcterms:created xsi:type="dcterms:W3CDTF">2021-10-11T08:49:14Z</dcterms:created>
  <dcterms:modified xsi:type="dcterms:W3CDTF">2021-10-11T08:49:14Z</dcterms:modified>
</cp:coreProperties>
</file>