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Awarded by a technical school or a community college after completion of a prescribed two-year course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Disease of the female reproductive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individual who organizes, manages, and assumes the risk of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dental treatment of children and adolescents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treatment and prevention of diseases of the gums, bone, and structures supporting the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replacement of natural teeth with artifical teeth or dentures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treatment of diseases of the pulp, nerves, blood vessels, and roots of the teeth; often called root canal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alignment or straightening of the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Disease and disorders of children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surgery on the teeth, mouth, and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Awarded by a college or university after a prescribed course of study that usually lasts for four or more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administration of medications to cause loss of sensation or feeling during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Awarded by a college or university after completion of two or more years of work beyond a bachelors or masters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Awarded by a college or university after completion of one or more years of work beyond a bachelors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Diseases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diseases of the heart and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Diagnosis and treatment of tumors (cancer)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Careers</dc:title>
  <dcterms:created xsi:type="dcterms:W3CDTF">2021-10-12T14:22:37Z</dcterms:created>
  <dcterms:modified xsi:type="dcterms:W3CDTF">2021-10-12T14:22:37Z</dcterms:modified>
</cp:coreProperties>
</file>