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Employers    </w:t>
      </w:r>
      <w:r>
        <w:t xml:space="preserve">   earnings    </w:t>
      </w:r>
      <w:r>
        <w:t xml:space="preserve">   skills    </w:t>
      </w:r>
      <w:r>
        <w:t xml:space="preserve">   volunteer    </w:t>
      </w:r>
      <w:r>
        <w:t xml:space="preserve">   EMT    </w:t>
      </w:r>
      <w:r>
        <w:t xml:space="preserve">   internships    </w:t>
      </w:r>
      <w:r>
        <w:t xml:space="preserve">   licences    </w:t>
      </w:r>
      <w:r>
        <w:t xml:space="preserve">   context    </w:t>
      </w:r>
      <w:r>
        <w:t xml:space="preserve">   Common accomplishments    </w:t>
      </w:r>
      <w:r>
        <w:t xml:space="preserve">   accept    </w:t>
      </w:r>
      <w:r>
        <w:t xml:space="preserve">   colleges    </w:t>
      </w:r>
      <w:r>
        <w:t xml:space="preserve">   contact    </w:t>
      </w:r>
      <w:r>
        <w:t xml:space="preserve">   counselors    </w:t>
      </w:r>
      <w:r>
        <w:t xml:space="preserve">   cost    </w:t>
      </w:r>
      <w:r>
        <w:t xml:space="preserve">   opportunity    </w:t>
      </w:r>
      <w:r>
        <w:t xml:space="preserve">   training    </w:t>
      </w:r>
      <w:r>
        <w:t xml:space="preserve">   nurse    </w:t>
      </w:r>
      <w:r>
        <w:t xml:space="preserve">   dentist    </w:t>
      </w:r>
      <w:r>
        <w:t xml:space="preserve">   Doctor    </w:t>
      </w:r>
      <w:r>
        <w:t xml:space="preserve">   professions    </w:t>
      </w:r>
      <w:r>
        <w:t xml:space="preserve">   benefits    </w:t>
      </w:r>
      <w:r>
        <w:t xml:space="preserve">   salary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Careers</dc:title>
  <dcterms:created xsi:type="dcterms:W3CDTF">2021-10-11T08:49:06Z</dcterms:created>
  <dcterms:modified xsi:type="dcterms:W3CDTF">2021-10-11T08:49:06Z</dcterms:modified>
</cp:coreProperties>
</file>