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Careers</w:t>
      </w:r>
    </w:p>
    <w:p>
      <w:pPr>
        <w:pStyle w:val="Questions"/>
      </w:pPr>
      <w:r>
        <w:t xml:space="preserve">1. TAOLDOSIUIG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RCHCARRTOPIO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TIDTSEN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AIDSTNEIIT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RASDIAPEMC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TEIERGSDER SREUN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AMSAEGS IPHTATSERS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IOLRREDSE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IUPNLCOOAACT TETASRSHPI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RIAACSSTMHP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PSHIAYLC ISTHSRPAET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GNOSRESU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DRAAINIOT SSHEITTAPR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AOSYIRRRTPE APETHTSRIS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TARRENAVIISNE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EOHM TEHAHL AIED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LOSNSHSETOAGITIE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AILTTCEH TANRRIE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ROTNITISUNTI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MEDIAPACR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AIITRADEICNP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Careers</dc:title>
  <dcterms:created xsi:type="dcterms:W3CDTF">2021-10-11T08:49:09Z</dcterms:created>
  <dcterms:modified xsi:type="dcterms:W3CDTF">2021-10-11T08:49:09Z</dcterms:modified>
</cp:coreProperties>
</file>