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ANESTHESIOLOGIST    </w:t>
      </w:r>
      <w:r>
        <w:t xml:space="preserve">   DENTIST    </w:t>
      </w:r>
      <w:r>
        <w:t xml:space="preserve">   DERMATOLOGIST    </w:t>
      </w:r>
      <w:r>
        <w:t xml:space="preserve">   DIETITIAN    </w:t>
      </w:r>
      <w:r>
        <w:t xml:space="preserve">   FOODANDDRUGINSPECTOR    </w:t>
      </w:r>
      <w:r>
        <w:t xml:space="preserve">   GYNECOLOGIST    </w:t>
      </w:r>
      <w:r>
        <w:t xml:space="preserve">   NURSE    </w:t>
      </w:r>
      <w:r>
        <w:t xml:space="preserve">   OBSTETRICIAN    </w:t>
      </w:r>
      <w:r>
        <w:t xml:space="preserve">   OPHTHALMOLOGIST    </w:t>
      </w:r>
      <w:r>
        <w:t xml:space="preserve">   OPTOMETRIST    </w:t>
      </w:r>
      <w:r>
        <w:t xml:space="preserve">   PARAMEDIC    </w:t>
      </w:r>
      <w:r>
        <w:t xml:space="preserve">   PERIODONTIST    </w:t>
      </w:r>
      <w:r>
        <w:t xml:space="preserve">   PHARMACIST    </w:t>
      </w:r>
      <w:r>
        <w:t xml:space="preserve">   PSYCHIATRIST    </w:t>
      </w:r>
      <w:r>
        <w:t xml:space="preserve">   RADIOLOGIST    </w:t>
      </w:r>
      <w:r>
        <w:t xml:space="preserve">   UROLOGIST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Careers</dc:title>
  <dcterms:created xsi:type="dcterms:W3CDTF">2021-10-12T14:22:31Z</dcterms:created>
  <dcterms:modified xsi:type="dcterms:W3CDTF">2021-10-12T14:22:31Z</dcterms:modified>
</cp:coreProperties>
</file>