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Ch. 1, Lessons 1, 2,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avoiding harmful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traits that were biologically passed on to you from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the same age who share similar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risks that increase in effect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combination of physical, mental/emotional, and social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various methods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collective beliefs, customs, and behaviors of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your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practicing health and safety habits to remain free of disease and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personal behaviors related to the way a person lives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capacity to learn about and understand basic health information and services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actions that can potentially threaten your health or the health of others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providing of accurate health information to help people make healthy choices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overall state of well being or total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Ch. 1, Lessons 1, 2, 3</dc:title>
  <dcterms:created xsi:type="dcterms:W3CDTF">2021-10-11T08:48:29Z</dcterms:created>
  <dcterms:modified xsi:type="dcterms:W3CDTF">2021-10-11T08:48:29Z</dcterms:modified>
</cp:coreProperties>
</file>