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Channels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choices    </w:t>
      </w:r>
      <w:r>
        <w:t xml:space="preserve">   wellbeing    </w:t>
      </w:r>
      <w:r>
        <w:t xml:space="preserve">   nutrition    </w:t>
      </w:r>
      <w:r>
        <w:t xml:space="preserve">   strategy    </w:t>
      </w:r>
      <w:r>
        <w:t xml:space="preserve">   multiculturalism    </w:t>
      </w:r>
      <w:r>
        <w:t xml:space="preserve">   athletics    </w:t>
      </w:r>
      <w:r>
        <w:t xml:space="preserve">   swimming    </w:t>
      </w:r>
      <w:r>
        <w:t xml:space="preserve">   gymnastics    </w:t>
      </w:r>
      <w:r>
        <w:t xml:space="preserve">   be active    </w:t>
      </w:r>
      <w:r>
        <w:t xml:space="preserve">   protein    </w:t>
      </w:r>
      <w:r>
        <w:t xml:space="preserve">   water    </w:t>
      </w:r>
      <w:r>
        <w:t xml:space="preserve">   grains    </w:t>
      </w:r>
      <w:r>
        <w:t xml:space="preserve">   vegetables    </w:t>
      </w:r>
      <w:r>
        <w:t xml:space="preserve">   food groups    </w:t>
      </w:r>
      <w:r>
        <w:t xml:space="preserve">   health    </w:t>
      </w:r>
      <w:r>
        <w:t xml:space="preserve">   smoking is bad    </w:t>
      </w:r>
      <w:r>
        <w:t xml:space="preserve">   advertising    </w:t>
      </w:r>
      <w:r>
        <w:t xml:space="preserve">   skipping    </w:t>
      </w:r>
      <w:r>
        <w:t xml:space="preserve">   Message    </w:t>
      </w:r>
      <w:r>
        <w:t xml:space="preserve">   Health Channels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Channels</dc:title>
  <dcterms:created xsi:type="dcterms:W3CDTF">2021-10-11T08:49:04Z</dcterms:created>
  <dcterms:modified xsi:type="dcterms:W3CDTF">2021-10-11T08:49:04Z</dcterms:modified>
</cp:coreProperties>
</file>