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Health- Chapter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tissue that contracts and extends to cause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exercise does not require so much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vessel that carries blood back to the heart from all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smallest type of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 activity that improves or maintains fitness is called____.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handle the physical work and play of everyday life without becoming tired.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Gentle exercises that let your body adjust to ending a workout.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Blood vessel that carris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Synthetic compounds that cause muscle tissue to develop at an abnormally high rate.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exercise is the best way to build heart and lunch endurance.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perform vigorous physical activity without getting overly tired.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Tissue that joins muscle to muscle or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Exercising to hard or too often, without enough rest in between.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Strong, flexible tissue that cusions bones and supports soft tissues is called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organs and tissues that transport essential materials body cells and remove their waste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system that consists of bones, joints, and connecting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two or more bones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system that consists of tissues that move parts of the body and operate interal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move joint fully and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of muscles to exert a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yellowish, watery portion of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Health- Chapter 3 Vocabulary</dc:title>
  <dcterms:created xsi:type="dcterms:W3CDTF">2021-10-11T08:50:28Z</dcterms:created>
  <dcterms:modified xsi:type="dcterms:W3CDTF">2021-10-11T08:50:28Z</dcterms:modified>
</cp:coreProperties>
</file>