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Chapter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bond or connection you have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you play in your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overly forceful, pushy,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unfair opinion or judgement of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accept others’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others perform certain tasks in order to join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exaggerated or oversimplified belief about people who belong to a certain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problem-solving method in which each participant gives up something to reach a solution that satisfies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nonverbal communication through gestures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deliberately harming or threatening other people who cannot easily defend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together for the good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unwilling or unable to express thoughts and feelings in a direct or firm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significant relationship between two people that is based on trust, caring, and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paying close attention to what someone is saying and communicating.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you conduct yourself as a member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focuses on your feelings rather than on someone else’s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your views clearly and respectfully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Chapter 6 Crossword</dc:title>
  <dcterms:created xsi:type="dcterms:W3CDTF">2021-10-11T08:50:01Z</dcterms:created>
  <dcterms:modified xsi:type="dcterms:W3CDTF">2021-10-11T08:50:01Z</dcterms:modified>
</cp:coreProperties>
</file>