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Chapter 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person in a dating relationship forces the other person to take part in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bringing in a neutral third party to help others resolve their conflicts peacefully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in which specially trained students help other students resolve conflicts peacefully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conflicts between people or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willful killing of one human being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unlawful physical attack or threat of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violence committed for no particular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form of sexual intercourse that takes place against a person’s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intentional sexual attack against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form of unwelcome sexual contact directed at an individual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communication, and, in many cases, compromise to settle a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more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pattern of attacking another person’s emotional development and sense of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threatened or actual use of physical force or power to harm another person or to damage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pattern of intentionally causing bodily harm or injury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repeatedly following, harassing, or threatening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disagreement, struggle,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pattern of sexual contact that is forced upon a person against the person’s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respecting the privacy of both parties and keeping details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words to mistreat of injure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Chapter 9 Crossword</dc:title>
  <dcterms:created xsi:type="dcterms:W3CDTF">2021-10-11T08:50:15Z</dcterms:created>
  <dcterms:modified xsi:type="dcterms:W3CDTF">2021-10-11T08:50:15Z</dcterms:modified>
</cp:coreProperties>
</file>