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equality    </w:t>
      </w:r>
      <w:r>
        <w:t xml:space="preserve">   respect    </w:t>
      </w:r>
      <w:r>
        <w:t xml:space="preserve">   support    </w:t>
      </w:r>
      <w:r>
        <w:t xml:space="preserve">   uniform    </w:t>
      </w:r>
      <w:r>
        <w:t xml:space="preserve">   practitioner    </w:t>
      </w:r>
      <w:r>
        <w:t xml:space="preserve">   early years    </w:t>
      </w:r>
      <w:r>
        <w:t xml:space="preserve">   carer    </w:t>
      </w:r>
      <w:r>
        <w:t xml:space="preserve">   school    </w:t>
      </w:r>
      <w:r>
        <w:t xml:space="preserve">   play    </w:t>
      </w:r>
      <w:r>
        <w:t xml:space="preserve">   singing    </w:t>
      </w:r>
      <w:r>
        <w:t xml:space="preserve">   nurse    </w:t>
      </w:r>
      <w:r>
        <w:t xml:space="preserve">   teacher    </w:t>
      </w:r>
      <w:r>
        <w:t xml:space="preserve">   passionate    </w:t>
      </w:r>
      <w:r>
        <w:t xml:space="preserve">   care    </w:t>
      </w:r>
      <w:r>
        <w:t xml:space="preserve">   children    </w:t>
      </w:r>
      <w:r>
        <w:t xml:space="preserve">   development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Childcare</dc:title>
  <dcterms:created xsi:type="dcterms:W3CDTF">2021-10-11T08:48:45Z</dcterms:created>
  <dcterms:modified xsi:type="dcterms:W3CDTF">2021-10-11T08:48:45Z</dcterms:modified>
</cp:coreProperties>
</file>