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measuring unit of energy for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 shell of a grain that protects the seed.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diabetes that you develop over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be made by the body from essential amino acids or they can be consumed through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two types of these acids that both can be found in protein.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 of the grain that provides energy , carbohydrates, and protein.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diabetes that you are born with.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dairy product produced by mammals that is the primary source of food for infant mammals.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required for the body to function but are only found in foods that you 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food produced from or containing the milk of mammals.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nutrients in food and how the body uses nutrients, and the relationship between diet, health, and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average amount of servings of dairy.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type of grains make up half of the grains you intake.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plants in animals and is made up of amino acids. Also helps the body build and repair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most important nutrients in dairy that makes bones stronger and strengthens teeth.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Class</dc:title>
  <dcterms:created xsi:type="dcterms:W3CDTF">2021-10-11T08:49:43Z</dcterms:created>
  <dcterms:modified xsi:type="dcterms:W3CDTF">2021-10-11T08:49:43Z</dcterms:modified>
</cp:coreProperties>
</file>