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Class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certainty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consisting of parents and children living together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 something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people or things that are located close together or are considered or classed as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inspiring optimism about a future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Engaging or ready to engage in physically energetic pursuits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subjective picture or mental image of one's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Displaying kindness and concern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Class Crossword</dc:title>
  <dcterms:created xsi:type="dcterms:W3CDTF">2021-10-11T08:49:48Z</dcterms:created>
  <dcterms:modified xsi:type="dcterms:W3CDTF">2021-10-11T08:49:48Z</dcterms:modified>
</cp:coreProperties>
</file>